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WTO协议与中国民事司法制度的完善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WTO协议与中国民事司法制度的完善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本书出售、求购地址：https://www.jiaokey.com/book/detail/12350752.html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关键词搜索：https://www.jiaokey.com/tag/WTO协议与中国民事司法制度的完善.html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