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这种事，不必老板交待  提升员工从优秀到卓越的7堂课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这种事，不必老板交待  提升员工从优秀到卓越的7堂课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本书出售、求购地址：https://www.jiaokey.com/book/detail/12350707.html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关键词搜索：https://www.jiaokey.com/tag/这种事，不必老板交待  提升员工从优秀到卓越的7堂课.html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