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书名：论人的尊严  法学视角下人的尊严理论的诠释</w:t>
      </w:r>
    </w:p>
    <w:p>
      <w:r>
        <w:t>作者：韩德强著</w:t>
      </w:r>
    </w:p>
    <w:p>
      <w:r>
        <w:t>出版社：北京：法律出版社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论人的尊严  法学视角下人的尊严理论的诠释 评论地址：https://www.jiaokey.com/book/detail/12350682.html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