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书名：聪明女孩要嫁有钱人</w:t>
      </w:r>
    </w:p>
    <w:p>
      <w:r>
        <w:t>作者：（美）伊丽莎白·福特等著</w:t>
      </w:r>
    </w:p>
    <w:p>
      <w:r>
        <w:t>出版社：北京:中国轻工业出版社,2009.09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聪明女孩要嫁有钱人 评论地址：https://www.jiaokey.com/book/detail/12350677.html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