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剑桥商务英语中级词汇语境记忆手册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剑桥商务英语中级词汇语境记忆手册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本书出售、求购地址：https://www.jiaokey.com/book/detail/12350674.html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关键词搜索：https://www.jiaokey.com/tag/剑桥商务英语中级词汇语境记忆手册.html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