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书名：大学英语读写教程  预备级</w:t>
      </w:r>
    </w:p>
    <w:p>
      <w:r>
        <w:t>作者：沈玉如主编</w:t>
      </w:r>
    </w:p>
    <w:p>
      <w:r>
        <w:t>出版社：成都：四川人民出版社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大学英语读写教程  预备级 评论地址：https://www.jiaokey.com/book/detail/12350614.html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