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竞争优势  浙江产业集群演变和发展研究</w:t>
      </w:r>
    </w:p>
    <w:p>
      <w:r>
        <w:rPr>
          <w:rFonts w:ascii="宋体" w:hAnsi="宋体" w:eastAsia="宋体"/>
          <w:sz w:val="24"/>
        </w:rPr>
        <w:t>盛世豪，郑燕伟著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竞争优势  浙江产业集群演变和发展研究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盛世豪，郑燕伟著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本书出售、求购地址：https://www.jiaokey.com/book/detail/12350588.html</w:t>
      </w:r>
    </w:p>
    <w:p>
      <w:r>
        <w:t>更多相关图书推荐：https://www.jiaokey.com</w:t>
      </w:r>
    </w:p>
    <w:p>
      <w:r>
        <w:t>盛世豪，郑燕伟著 其他作品：https://www.jiaokey.com/tag/盛世豪，郑燕伟著.html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关键词搜索：https://www.jiaokey.com/tag/竞争优势  浙江产业集群演变和发展研究.html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