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钢管漏磁高速检测技术与系统</w:t>
      </w:r>
    </w:p>
    <w:p>
      <w:r>
        <w:rPr>
          <w:rFonts w:ascii="宋体" w:hAnsi="宋体" w:eastAsia="宋体"/>
          <w:sz w:val="24"/>
        </w:rPr>
        <w:t>何辅云，张海燕，丁克勤著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钢管漏磁高速检测技术与系统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何辅云，张海燕，丁克勤著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本书出售、求购地址：https://www.jiaokey.com/book/detail/12350577.html</w:t>
      </w:r>
    </w:p>
    <w:p>
      <w:r>
        <w:t>更多相关图书推荐：https://www.jiaokey.com</w:t>
      </w:r>
    </w:p>
    <w:p>
      <w:r>
        <w:t>何辅云，张海燕，丁克勤著 其他作品：https://www.jiaokey.com/tag/何辅云，张海燕，丁克勤著.html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关键词搜索：https://www.jiaokey.com/tag/钢管漏磁高速检测技术与系统.html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