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书名：百年世博梦</w:t>
      </w:r>
    </w:p>
    <w:p>
      <w:r>
        <w:t>作者：上海世博会事务协调局，上海文广新闻传媒集团著</w:t>
      </w:r>
    </w:p>
    <w:p>
      <w:r>
        <w:t>出版社：上海：东方出版中心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百年世博梦 评论地址：https://www.jiaokey.com/book/detail/12350561.html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