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书名：图解催眠术与心理调节</w:t>
      </w:r>
    </w:p>
    <w:p>
      <w:r>
        <w:t>作者：梁素娟著</w:t>
      </w:r>
    </w:p>
    <w:p>
      <w:r>
        <w:t>出版社：北京：中国言实出版社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图解催眠术与心理调节 评论地址：https://www.jiaokey.com/book/detail/12350559.html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