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书名：液压可靠性与故障诊断</w:t>
      </w:r>
    </w:p>
    <w:p>
      <w:r>
        <w:t>作者：湛从昌等编著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液压可靠性与故障诊断 评论地址：https://www.jiaokey.com/book/detail/12350545.html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