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书名：新起点大学英语四级考试阶梯训练教程</w:t>
      </w:r>
    </w:p>
    <w:p>
      <w:r>
        <w:t>作者：潘宏伟</w:t>
      </w:r>
    </w:p>
    <w:p>
      <w:r>
        <w:t>出版社：杭州：浙江大学出版社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新起点大学英语四级考试阶梯训练教程 评论地址：https://www.jiaokey.com/book/detail/12350542.html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