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书名：中国红歌汇  爱国歌曲160首  精选版</w:t>
      </w:r>
    </w:p>
    <w:p>
      <w:r>
        <w:t>作者：吴颂今著</w:t>
      </w:r>
    </w:p>
    <w:p>
      <w:r>
        <w:t>出版社：上海：上海教育出版社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中国红歌汇  爱国歌曲160首  精选版 评论地址：https://www.jiaokey.com/book/detail/12350541.html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