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25大素质让你变身职场达人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25大素质让你变身职场达人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本书出售、求购地址：https://www.jiaokey.com/book/detail/12350510.html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关键词搜索：https://www.jiaokey.com/tag/25大素质让你变身职场达人.html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