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书名：游刃有余的管理心经</w:t>
      </w:r>
    </w:p>
    <w:p>
      <w:r>
        <w:t>作者：李朝晖编著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游刃有余的管理心经 评论地址：https://www.jiaokey.com/book/detail/12350484.html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