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书名：关节炎名医选方用药</w:t>
      </w:r>
    </w:p>
    <w:p>
      <w:r>
        <w:t>作者：陈文俊，王中琳主编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关节炎名医选方用药 评论地址：https://www.jiaokey.com/book/detail/12350465.html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