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书名：借别人的势，成自己的事</w:t>
      </w:r>
    </w:p>
    <w:p>
      <w:r>
        <w:t>作者：师继宁编著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借别人的势，成自己的事 评论地址：https://www.jiaokey.com/book/detail/12350458.html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