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智慧父母育英才  成功家教的36组密码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智慧父母育英才  成功家教的36组密码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本书出售、求购地址：https://www.jiaokey.com/book/detail/12350457.html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关键词搜索：https://www.jiaokey.com/tag/智慧父母育英才  成功家教的36组密码.html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