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书名：忍字箴言集</w:t>
      </w:r>
    </w:p>
    <w:p>
      <w:r>
        <w:t>作者：陆绍东编</w:t>
      </w:r>
    </w:p>
    <w:p>
      <w:r>
        <w:t>出版社：三民书局股份有限公司,1984.05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忍字箴言集 评论地址：https://www.jiaokey.com/book/detail/12350426.html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