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化妆、整发、时装  3分钟造型</w:t>
      </w:r>
    </w:p>
    <w:p>
      <w:r>
        <w:rPr>
          <w:rFonts w:ascii="宋体" w:hAnsi="宋体" w:eastAsia="宋体"/>
          <w:sz w:val="24"/>
        </w:rPr>
        <w:t>艾美丽·周（EmilyCho），妮拉·费雪（NeilaFisher）合著；柯贞如译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化妆、整发、时装  3分钟造型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艾美丽·周（EmilyCho），妮拉·费雪（NeilaFisher）合著；柯贞如译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本书出售、求购地址：https://www.jiaokey.com/book/detail/12350424.html</w:t>
      </w:r>
    </w:p>
    <w:p>
      <w:r>
        <w:t>更多相关图书推荐：https://www.jiaokey.com</w:t>
      </w:r>
    </w:p>
    <w:p>
      <w:r>
        <w:t>艾美丽·周（EmilyCho），妮拉·费雪（NeilaFisher）合著；柯贞如译 其他作品：https://www.jiaokey.com/tag/艾美丽·周（EmilyCho），妮拉·费雪（NeilaFisher）合著；柯贞如译.html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关键词搜索：https://www.jiaokey.com/tag/化妆、整发、时装  3分钟造型.html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