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还我青春美丽  莱琪·派瑞的反转脸部老化技巧</w:t>
      </w:r>
    </w:p>
    <w:p>
      <w:r>
        <w:rPr>
          <w:rFonts w:ascii="宋体" w:hAnsi="宋体" w:eastAsia="宋体"/>
          <w:sz w:val="24"/>
        </w:rPr>
        <w:t>（美）莱琪·派瑞（Perry，R.）著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还我青春美丽  莱琪·派瑞的反转脸部老化技巧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（美）莱琪·派瑞（Perry，R.）著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本书出售、求购地址：https://www.jiaokey.com/book/detail/12350423.html</w:t>
      </w:r>
    </w:p>
    <w:p>
      <w:r>
        <w:t>更多相关图书推荐：https://www.jiaokey.com</w:t>
      </w:r>
    </w:p>
    <w:p>
      <w:r>
        <w:t>（美）莱琪·派瑞（Perry，R.）著 其他作品：https://www.jiaokey.com/tag/（美）莱琪·派瑞（Perry，R.）著.html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关键词搜索：https://www.jiaokey.com/tag/还我青春美丽  莱琪·派瑞的反转脸部老化技巧.html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