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责备孩子前应该读的书：如何培育干劲十足的孩子</w:t>
      </w:r>
    </w:p>
    <w:p>
      <w:r>
        <w:rPr>
          <w:rFonts w:ascii="宋体" w:hAnsi="宋体" w:eastAsia="宋体"/>
          <w:sz w:val="24"/>
        </w:rPr>
        <w:t>平井信义著；苏惠龄译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责备孩子前应该读的书：如何培育干劲十足的孩子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平井信义著；苏惠龄译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本书出售、求购地址：https://www.jiaokey.com/book/detail/12350411.html</w:t>
      </w:r>
    </w:p>
    <w:p>
      <w:r>
        <w:t>更多相关图书推荐：https://www.jiaokey.com</w:t>
      </w:r>
    </w:p>
    <w:p>
      <w:r>
        <w:t>平井信义著；苏惠龄译 其他作品：https://www.jiaokey.com/tag/平井信义著；苏惠龄译.html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关键词搜索：https://www.jiaokey.com/tag/责备孩子前应该读的书：如何培育干劲十足的孩子.html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