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过灵性而富裕的生活</w:t>
      </w:r>
    </w:p>
    <w:p>
      <w:r>
        <w:rPr>
          <w:rFonts w:ascii="宋体" w:hAnsi="宋体" w:eastAsia="宋体"/>
          <w:sz w:val="24"/>
        </w:rPr>
        <w:t>（美国）高文（ShaktiGawain）著；吴荣福译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过灵性而富裕的生活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（美国）高文（ShaktiGawain）著；吴荣福译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本书出售、求购地址：https://www.jiaokey.com/book/detail/12350406.html</w:t>
      </w:r>
    </w:p>
    <w:p>
      <w:r>
        <w:t>更多相关图书推荐：https://www.jiaokey.com</w:t>
      </w:r>
    </w:p>
    <w:p>
      <w:r>
        <w:t>（美国）高文（ShaktiGawain）著；吴荣福译 其他作品：https://www.jiaokey.com/tag/（美国）高文（ShaktiGawain）著；吴荣福译.html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关键词搜索：https://www.jiaokey.com/tag/过灵性而富裕的生活.html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