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文字声韵论丛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文字声韵论丛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本书出售、求购地址：https://www.jiaokey.com/book/detail/12350383.html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关键词搜索：https://www.jiaokey.com/tag/文字声韵论丛.html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