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黑帮丑史  第6卷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黑帮丑史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本书出售、求购地址：https://www.jiaokey.com/book/detail/12350369.html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黑帮丑史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