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曾昭璇教授著作编年</w:t>
      </w:r>
    </w:p>
    <w:p>
      <w:r>
        <w:rPr>
          <w:rFonts w:ascii="宋体" w:hAnsi="宋体" w:eastAsia="宋体"/>
          <w:sz w:val="24"/>
        </w:rPr>
        <w:t>曾新，曾宪珊编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曾昭璇教授著作编年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曾新，曾宪珊编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地球科学-Di Qiu Ke Xue-科学工作者-中国-现代-传记资料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本书出售、求购地址：https://www.jiaokey.com/book/detail/12350346.html</w:t>
      </w:r>
    </w:p>
    <w:p>
      <w:r>
        <w:t>更多相关图书推荐：https://www.jiaokey.com</w:t>
      </w:r>
    </w:p>
    <w:p>
      <w:r>
        <w:t>曾新，曾宪珊编 其他作品：https://www.jiaokey.com/tag/曾新，曾宪珊编.html</w:t>
      </w:r>
    </w:p>
    <w:p>
      <w:r>
        <w:t>关键词搜索：https://www.jiaokey.com/tag/地球科学-Di Qiu Ke Xue-科学工作者-中国-现代-传记资料.html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