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琼崖大革命史料选编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琼崖大革命史料选编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本书出售、求购地址：https://www.jiaokey.com/book/detail/12350344.html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关键词搜索：https://www.jiaokey.com/tag/琼崖大革命史料选编.html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