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书名：海峡两岸面向21世纪科技教育创新研讨会  2000年10月22-24-27日  武汉</w:t>
      </w:r>
    </w:p>
    <w:p>
      <w:r>
        <w:t>作者：华中科技大学，台湾大学主办</w:t>
      </w:r>
    </w:p>
    <w:p>
      <w:r>
        <w:t>出版社：武汉：华中科技大学出版社</w:t>
      </w:r>
    </w:p>
    <w:p>
      <w:r>
        <w:t>出版日期：2000.10</w:t>
      </w:r>
    </w:p>
    <w:p>
      <w:r>
        <w:t>总页数：421</w:t>
      </w:r>
    </w:p>
    <w:p>
      <w:r>
        <w:t>更多请访问教客网: www.jiaokey.com</w:t>
      </w:r>
    </w:p>
    <w:p>
      <w:r>
        <w:t>海峡两岸面向21世纪科技教育创新研讨会  2000年10月22-24-27日  武汉 评论地址：https://www.jiaokey.com/book/detail/12350327.html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