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精选中外大屏幕彩电线路图集  附维修调整密码与电路分析</w:t>
      </w:r>
    </w:p>
    <w:p>
      <w:r>
        <w:rPr>
          <w:rFonts w:ascii="宋体" w:hAnsi="宋体" w:eastAsia="宋体"/>
          <w:sz w:val="24"/>
        </w:rPr>
        <w:t>迪武等编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精选中外大屏幕彩电线路图集  附维修调整密码与电路分析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本书出售、求购地址：https://www.jiaokey.com/book/detail/12350286.html</w:t>
      </w:r>
    </w:p>
    <w:p>
      <w:r>
        <w:t>更多相关图书推荐：https://www.jiaokey.com</w:t>
      </w:r>
    </w:p>
    <w:p>
      <w:r>
        <w:t>迪武等编 其他作品：https://www.jiaokey.com/tag/迪武等编.html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关键词搜索：https://www.jiaokey.com/tag/精选中外大屏幕彩电线路图集  附维修调整密码与电路分析.html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