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装配钳工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装配钳工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本书出售、求购地址：https://www.jiaokey.com/book/detail/12350256.html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北京：中国劳动社会保障部出版社 出版图书：https://www.jiaokey.com/tag/北京：中国劳动社会保障部出版社.html</w:t>
      </w:r>
    </w:p>
    <w:p>
      <w:r>
        <w:t>关键词搜索：https://www.jiaokey.com/tag/国家职业标准  装配钳工.html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