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2000自学教程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本书出售、求购地址：https://www.jiaokey.com/book/detail/12350247.html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SQL Server 2000自学教程.html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