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书名：海味干货大全</w:t>
      </w:r>
    </w:p>
    <w:p>
      <w:r>
        <w:t>作者：杨维湘，林长治，赵丕扬编著</w:t>
      </w:r>
    </w:p>
    <w:p>
      <w:r>
        <w:t>出版社：上海：上海世界图书出版公司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海味干货大全 评论地址：https://www.jiaokey.com/book/detail/12350228.html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