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书名：三维建筑效果图设计与创意绘制实例</w:t>
      </w:r>
    </w:p>
    <w:p>
      <w:r>
        <w:t>作者：沈平彪编著</w:t>
      </w:r>
    </w:p>
    <w:p>
      <w:r>
        <w:t>出版社：浦东电子出版社</w:t>
      </w:r>
    </w:p>
    <w:p>
      <w:r>
        <w:t>出版日期：2002.02</w:t>
      </w:r>
    </w:p>
    <w:p>
      <w:r>
        <w:t>总页数：158</w:t>
      </w:r>
    </w:p>
    <w:p>
      <w:r>
        <w:t>更多请访问教客网: www.jiaokey.com</w:t>
      </w:r>
    </w:p>
    <w:p>
      <w:r>
        <w:t>三维建筑效果图设计与创意绘制实例 评论地址：https://www.jiaokey.com/book/detail/12350226.html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