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书名：新编果脯凉果加工技术大全</w:t>
      </w:r>
    </w:p>
    <w:p>
      <w:r>
        <w:t>作者：边用福编著</w:t>
      </w:r>
    </w:p>
    <w:p>
      <w:r>
        <w:t>出版社：北京:中国农业大学出版社,2001.05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新编果脯凉果加工技术大全 评论地址：https://www.jiaokey.com/book/detail/12350224.html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