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钟表维修工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钟表维修工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本书出售、求购地址：https://www.jiaokey.com/book/detail/12350214.html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钟表维修工.html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