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书名：中华百草御膳  益寿篇  英汉对照</w:t>
      </w:r>
    </w:p>
    <w:p>
      <w:r>
        <w:t>作者：焦明耀编著；王涤寰摄影</w:t>
      </w:r>
    </w:p>
    <w:p>
      <w:r>
        <w:t>出版社：北京:中国农业出版社,2002.01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中华百草御膳  益寿篇  英汉对照 评论地址：https://www.jiaokey.com/book/detail/12350189.html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