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书名：信息技术培训教程  中级</w:t>
      </w:r>
    </w:p>
    <w:p>
      <w:r>
        <w:t>作者：钱泽强，阮怀柱编著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总页数：335</w:t>
      </w:r>
    </w:p>
    <w:p>
      <w:r>
        <w:t>更多请访问教客网: www.jiaokey.com</w:t>
      </w:r>
    </w:p>
    <w:p>
      <w:r>
        <w:t>信息技术培训教程  中级 评论地址：https://www.jiaokey.com/book/detail/12350180.html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