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金属热处理工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金属热处理工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本书出售、求购地址：https://www.jiaokey.com/book/detail/12350162.html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金属热处理工.html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