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2005版  2  华北和东北地区大学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2005版  2  华北和东北地区大学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本书出售、求购地址：https://www.jiaokey.com/book/detail/12350152.html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关键词搜索：https://www.jiaokey.com/tag/中国大学指南  2005版  2  华北和东北地区大学.html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