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仿脑  从科幻到现实</w:t>
      </w:r>
    </w:p>
    <w:p>
      <w:r>
        <w:rPr>
          <w:rFonts w:ascii="宋体" w:hAnsi="宋体" w:eastAsia="宋体"/>
          <w:sz w:val="24"/>
        </w:rPr>
        <w:t>（波）安奇·布勒（Andrzej Buller）著；刘娟，李伟钢译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仿脑  从科幻到现实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（波）安奇·布勒（Andrzej Buller）著；刘娟，李伟钢译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本书出售、求购地址：https://www.jiaokey.com/book/detail/12350138.html</w:t>
      </w:r>
    </w:p>
    <w:p>
      <w:r>
        <w:t>更多相关图书推荐：https://www.jiaokey.com</w:t>
      </w:r>
    </w:p>
    <w:p>
      <w:r>
        <w:t>（波）安奇·布勒（Andrzej Buller）著；刘娟，李伟钢译 其他作品：https://www.jiaokey.com/tag/（波）安奇·布勒（Andrzej Buller）著；刘娟，李伟钢译.html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关键词搜索：https://www.jiaokey.com/tag/仿脑  从科幻到现实.html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