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57  民国重修紫阳县志（二）  民国砖坪县志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57  民国重修紫阳县志（二）  民国砖坪县志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57  民国重修紫阳县志（二）  民国砖坪县志.html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