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55  乾隆洵阳县志  光绪洵阳县志  嘉庆白河县志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55  乾隆洵阳县志  光绪洵阳县志  嘉庆白河县志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本书出售、求购地址：https://www.jiaokey.com/book/detail/12350038.html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55  乾隆洵阳县志  光绪洵阳县志  嘉庆白河县志.html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