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53  光绪定远厅志  光绪佛坪厅志  民国佛坪县志  嘉庆安康县志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中国地方志集成  陕西府县志辑  53  光绪定远厅志  光绪佛坪厅志  民国佛坪县志  嘉庆安康县志 评论地址：https://www.jiaokey.com/book/detail/12350036.html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