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52  道光续修宁羌州志  康熙沔县志  道光重修略阳县志  光绪新续略阳县志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52  道光续修宁羌州志  康熙沔县志  道光重修略阳县志  光绪新续略阳县志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本书出售、求购地址：https://www.jiaokey.com/book/detail/12350035.html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52  道光续修宁羌州志  康熙沔县志  道光重修略阳县志  光绪新续略阳县志.html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