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47  道光重修延川县志  乾隆延长县志  民国延长县志书  道光鄜州志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47  道光重修延川县志  乾隆延长县志  民国延长县志书  道光鄜州志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本书出售、求购地址：https://www.jiaokey.com/book/detail/12350030.html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47  道光重修延川县志  乾隆延长县志  民国延长县志书  道光鄜州志.html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