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46  民国宜川县志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46  民国宜川县志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46  民国宜川县志.html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