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45  道光安定县志  咸丰保安县志  乾隆宜川县志  康熙洋县志  光绪洋县志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45  道光安定县志  咸丰保安县志  乾隆宜川县志  康熙洋县志  光绪洋县志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本书出售、求购地址：https://www.jiaokey.com/book/detail/12350028.html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45  道光安定县志  咸丰保安县志  乾隆宜川县志  康熙洋县志  光绪洋县志.html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