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44  嘉庆重修延安府志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44  嘉庆重修延安府志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44  嘉庆重修延安府志.html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