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43  民国米脂县志（二）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43  民国米脂县志（二）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43  民国米脂县志（二）.html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