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42  道光清涧县志  道光吴堡县志  民国安塞县志  康熙米脂县志  光绪米脂县志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42  道光清涧县志  道光吴堡县志  民国安塞县志  康熙米脂县志  光绪米脂县志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本书出售、求购地址：https://www.jiaokey.com/book/detail/12350025.html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42  道光清涧县志  道光吴堡县志  民国安塞县志  康熙米脂县志  光绪米脂县志.html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